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8BCA" w14:textId="77777777" w:rsidR="00927883" w:rsidRPr="001E0A86" w:rsidRDefault="00F84A3E">
      <w:pPr>
        <w:pStyle w:val="Ttulo"/>
        <w:rPr>
          <w:lang w:val="pt-BR"/>
        </w:rPr>
      </w:pPr>
      <w:r w:rsidRPr="001E0A86">
        <w:rPr>
          <w:lang w:val="pt-BR"/>
        </w:rPr>
        <w:t>Formulário Simplificado – Relato de Evento Adverso</w:t>
      </w:r>
    </w:p>
    <w:p w14:paraId="644DA138" w14:textId="7880F691" w:rsidR="00927883" w:rsidRPr="001E0A86" w:rsidRDefault="00F84A3E">
      <w:pPr>
        <w:pStyle w:val="Ttulo1"/>
        <w:rPr>
          <w:lang w:val="pt-BR"/>
        </w:rPr>
      </w:pPr>
      <w:r w:rsidRPr="001E0A86">
        <w:rPr>
          <w:lang w:val="pt-BR"/>
        </w:rPr>
        <w:t xml:space="preserve">1. Sobre </w:t>
      </w:r>
      <w:r w:rsidR="001E0A86" w:rsidRPr="001E0A86">
        <w:rPr>
          <w:lang w:val="pt-BR"/>
        </w:rPr>
        <w:t>o Paciente</w:t>
      </w:r>
    </w:p>
    <w:p w14:paraId="112EBD36" w14:textId="37A512D8" w:rsidR="00927883" w:rsidRPr="001E0A86" w:rsidRDefault="00F84A3E" w:rsidP="001E0A86">
      <w:pPr>
        <w:pStyle w:val="Commarcadores"/>
        <w:numPr>
          <w:ilvl w:val="0"/>
          <w:numId w:val="0"/>
        </w:numPr>
        <w:rPr>
          <w:lang w:val="pt-BR"/>
        </w:rPr>
      </w:pPr>
      <w:r w:rsidRPr="001E0A86">
        <w:rPr>
          <w:lang w:val="pt-BR"/>
        </w:rPr>
        <w:t>1.1 Qual a idade ou data de nascimento?</w:t>
      </w:r>
      <w:r w:rsidRPr="001E0A86">
        <w:rPr>
          <w:lang w:val="pt-BR"/>
        </w:rPr>
        <w:br/>
      </w:r>
    </w:p>
    <w:p w14:paraId="491D6841" w14:textId="52D0C6BA" w:rsidR="00927883" w:rsidRPr="001E0A86" w:rsidRDefault="00F84A3E" w:rsidP="001E0A86">
      <w:pPr>
        <w:pStyle w:val="Commarcadores"/>
        <w:numPr>
          <w:ilvl w:val="0"/>
          <w:numId w:val="0"/>
        </w:numPr>
        <w:rPr>
          <w:lang w:val="pt-BR"/>
        </w:rPr>
      </w:pPr>
      <w:r w:rsidRPr="001E0A86">
        <w:rPr>
          <w:lang w:val="pt-BR"/>
        </w:rPr>
        <w:t>1.2 Qual o sexo biológico?</w:t>
      </w:r>
      <w:r w:rsidRPr="001E0A86">
        <w:rPr>
          <w:lang w:val="pt-BR"/>
        </w:rPr>
        <w:br/>
        <w:t>( ) Feminino</w:t>
      </w:r>
      <w:proofErr w:type="gramStart"/>
      <w:r w:rsidRPr="001E0A86">
        <w:rPr>
          <w:lang w:val="pt-BR"/>
        </w:rPr>
        <w:t xml:space="preserve">   (</w:t>
      </w:r>
      <w:proofErr w:type="gramEnd"/>
      <w:r w:rsidRPr="001E0A86">
        <w:rPr>
          <w:lang w:val="pt-BR"/>
        </w:rPr>
        <w:t xml:space="preserve"> ) Masculino</w:t>
      </w:r>
      <w:proofErr w:type="gramStart"/>
      <w:r w:rsidRPr="001E0A86">
        <w:rPr>
          <w:lang w:val="pt-BR"/>
        </w:rPr>
        <w:t xml:space="preserve">   (</w:t>
      </w:r>
      <w:proofErr w:type="gramEnd"/>
      <w:r w:rsidRPr="001E0A86">
        <w:rPr>
          <w:lang w:val="pt-BR"/>
        </w:rPr>
        <w:t xml:space="preserve"> ) Outro</w:t>
      </w:r>
      <w:proofErr w:type="gramStart"/>
      <w:r w:rsidRPr="001E0A86">
        <w:rPr>
          <w:lang w:val="pt-BR"/>
        </w:rPr>
        <w:t xml:space="preserve">   (</w:t>
      </w:r>
      <w:proofErr w:type="gramEnd"/>
      <w:r w:rsidRPr="001E0A86">
        <w:rPr>
          <w:lang w:val="pt-BR"/>
        </w:rPr>
        <w:t xml:space="preserve"> ) Prefere não informar</w:t>
      </w:r>
      <w:r w:rsidRPr="001E0A86">
        <w:rPr>
          <w:lang w:val="pt-BR"/>
        </w:rPr>
        <w:br/>
      </w:r>
    </w:p>
    <w:p w14:paraId="083562D4" w14:textId="1B625CF8" w:rsidR="00927883" w:rsidRPr="001E0A86" w:rsidRDefault="00F84A3E" w:rsidP="001E0A86">
      <w:pPr>
        <w:pStyle w:val="Commarcadores"/>
        <w:numPr>
          <w:ilvl w:val="0"/>
          <w:numId w:val="0"/>
        </w:numPr>
        <w:rPr>
          <w:lang w:val="pt-BR"/>
        </w:rPr>
      </w:pPr>
      <w:r w:rsidRPr="001E0A86">
        <w:rPr>
          <w:lang w:val="pt-BR"/>
        </w:rPr>
        <w:t xml:space="preserve">1.3 </w:t>
      </w:r>
      <w:r w:rsidR="0059313D">
        <w:rPr>
          <w:lang w:val="pt-BR"/>
        </w:rPr>
        <w:t>Tem</w:t>
      </w:r>
      <w:r w:rsidRPr="001E0A86">
        <w:rPr>
          <w:lang w:val="pt-BR"/>
        </w:rPr>
        <w:t xml:space="preserve"> algum problema de saúde importante?</w:t>
      </w:r>
      <w:r w:rsidRPr="001E0A86">
        <w:rPr>
          <w:lang w:val="pt-BR"/>
        </w:rPr>
        <w:br/>
        <w:t>(Ex: alergia, diabetes, hipertensão, etc.)</w:t>
      </w:r>
      <w:r w:rsidRPr="001E0A86">
        <w:rPr>
          <w:lang w:val="pt-BR"/>
        </w:rPr>
        <w:br/>
        <w:t>( ) Sim</w:t>
      </w:r>
      <w:proofErr w:type="gramStart"/>
      <w:r w:rsidRPr="001E0A86">
        <w:rPr>
          <w:lang w:val="pt-BR"/>
        </w:rPr>
        <w:t xml:space="preserve">   (</w:t>
      </w:r>
      <w:proofErr w:type="gramEnd"/>
      <w:r w:rsidRPr="001E0A86">
        <w:rPr>
          <w:lang w:val="pt-BR"/>
        </w:rPr>
        <w:t xml:space="preserve"> ) Não</w:t>
      </w:r>
      <w:r w:rsidRPr="001E0A86">
        <w:rPr>
          <w:lang w:val="pt-BR"/>
        </w:rPr>
        <w:br/>
        <w:t>Se sim, qual(is)? Desde quando?</w:t>
      </w:r>
      <w:r w:rsidRPr="001E0A86">
        <w:rPr>
          <w:lang w:val="pt-BR"/>
        </w:rPr>
        <w:br/>
      </w:r>
    </w:p>
    <w:p w14:paraId="25BF5587" w14:textId="77777777" w:rsidR="00BC0AD8" w:rsidRDefault="00F84A3E" w:rsidP="001E0A86">
      <w:pPr>
        <w:pStyle w:val="Commarcadores"/>
        <w:numPr>
          <w:ilvl w:val="0"/>
          <w:numId w:val="0"/>
        </w:numPr>
        <w:rPr>
          <w:lang w:val="pt-BR"/>
        </w:rPr>
      </w:pPr>
      <w:r w:rsidRPr="001E0A86">
        <w:rPr>
          <w:lang w:val="pt-BR"/>
        </w:rPr>
        <w:t xml:space="preserve">1.4 Está tomando algum </w:t>
      </w:r>
      <w:r w:rsidR="001E0A86">
        <w:rPr>
          <w:lang w:val="pt-BR"/>
        </w:rPr>
        <w:t>remédio/</w:t>
      </w:r>
      <w:r w:rsidRPr="001E0A86">
        <w:rPr>
          <w:lang w:val="pt-BR"/>
        </w:rPr>
        <w:t>medicamento atualmente?</w:t>
      </w:r>
      <w:r w:rsidRPr="001E0A86">
        <w:rPr>
          <w:lang w:val="pt-BR"/>
        </w:rPr>
        <w:br/>
        <w:t>( ) Sim</w:t>
      </w:r>
      <w:proofErr w:type="gramStart"/>
      <w:r w:rsidRPr="001E0A86">
        <w:rPr>
          <w:lang w:val="pt-BR"/>
        </w:rPr>
        <w:t xml:space="preserve">   (</w:t>
      </w:r>
      <w:proofErr w:type="gramEnd"/>
      <w:r w:rsidRPr="001E0A86">
        <w:rPr>
          <w:lang w:val="pt-BR"/>
        </w:rPr>
        <w:t xml:space="preserve"> ) Não</w:t>
      </w:r>
      <w:r w:rsidRPr="001E0A86">
        <w:rPr>
          <w:lang w:val="pt-BR"/>
        </w:rPr>
        <w:br/>
        <w:t>Se sim, informe:</w:t>
      </w:r>
      <w:r w:rsidRPr="001E0A86">
        <w:rPr>
          <w:lang w:val="pt-BR"/>
        </w:rPr>
        <w:br/>
        <w:t>- Nome</w:t>
      </w:r>
      <w:r w:rsidR="00BC0AD8">
        <w:rPr>
          <w:lang w:val="pt-BR"/>
        </w:rPr>
        <w:t xml:space="preserve"> do remédio/medicamento</w:t>
      </w:r>
      <w:r w:rsidRPr="001E0A86">
        <w:rPr>
          <w:lang w:val="pt-BR"/>
        </w:rPr>
        <w:t xml:space="preserve">: </w:t>
      </w:r>
      <w:r w:rsidRPr="001E0A86">
        <w:rPr>
          <w:lang w:val="pt-BR"/>
        </w:rPr>
        <w:br/>
        <w:t xml:space="preserve">- Dose: </w:t>
      </w:r>
      <w:r w:rsidRPr="001E0A86">
        <w:rPr>
          <w:lang w:val="pt-BR"/>
        </w:rPr>
        <w:br/>
        <w:t xml:space="preserve">- Desde quando: </w:t>
      </w:r>
    </w:p>
    <w:p w14:paraId="031D10FF" w14:textId="7630FEAC" w:rsidR="00927883" w:rsidRPr="001E0A86" w:rsidRDefault="00BC0AD8" w:rsidP="001E0A86">
      <w:pPr>
        <w:pStyle w:val="Commarcadores"/>
        <w:numPr>
          <w:ilvl w:val="0"/>
          <w:numId w:val="0"/>
        </w:numPr>
        <w:rPr>
          <w:lang w:val="pt-BR"/>
        </w:rPr>
      </w:pPr>
      <w:r>
        <w:rPr>
          <w:lang w:val="pt-BR"/>
        </w:rPr>
        <w:t>-Por qual motivo utiliza?</w:t>
      </w:r>
      <w:r w:rsidR="00F84A3E" w:rsidRPr="001E0A86">
        <w:rPr>
          <w:lang w:val="pt-BR"/>
        </w:rPr>
        <w:br/>
      </w:r>
    </w:p>
    <w:p w14:paraId="0D21C009" w14:textId="670EB6BB" w:rsidR="00927883" w:rsidRPr="001E0A86" w:rsidRDefault="00F84A3E" w:rsidP="001E0A86">
      <w:pPr>
        <w:pStyle w:val="Commarcadores"/>
        <w:numPr>
          <w:ilvl w:val="0"/>
          <w:numId w:val="0"/>
        </w:numPr>
        <w:rPr>
          <w:lang w:val="pt-BR"/>
        </w:rPr>
      </w:pPr>
      <w:r w:rsidRPr="001E0A86">
        <w:rPr>
          <w:lang w:val="pt-BR"/>
        </w:rPr>
        <w:t>1.5 Tomou algum remédio</w:t>
      </w:r>
      <w:r w:rsidR="001E0A86">
        <w:rPr>
          <w:lang w:val="pt-BR"/>
        </w:rPr>
        <w:t>/medicamento</w:t>
      </w:r>
      <w:r w:rsidRPr="001E0A86">
        <w:rPr>
          <w:lang w:val="pt-BR"/>
        </w:rPr>
        <w:t xml:space="preserve"> no mesmo dia em que recebeu a vacina/soro?</w:t>
      </w:r>
      <w:r w:rsidRPr="001E0A86">
        <w:rPr>
          <w:lang w:val="pt-BR"/>
        </w:rPr>
        <w:br/>
        <w:t>( ) Sim</w:t>
      </w:r>
      <w:proofErr w:type="gramStart"/>
      <w:r w:rsidRPr="001E0A86">
        <w:rPr>
          <w:lang w:val="pt-BR"/>
        </w:rPr>
        <w:t xml:space="preserve">   (</w:t>
      </w:r>
      <w:proofErr w:type="gramEnd"/>
      <w:r w:rsidRPr="001E0A86">
        <w:rPr>
          <w:lang w:val="pt-BR"/>
        </w:rPr>
        <w:t xml:space="preserve"> ) Não</w:t>
      </w:r>
      <w:r w:rsidRPr="001E0A86">
        <w:rPr>
          <w:lang w:val="pt-BR"/>
        </w:rPr>
        <w:br/>
        <w:t>Se sim, qual(is)?</w:t>
      </w:r>
      <w:r w:rsidRPr="001E0A86">
        <w:rPr>
          <w:lang w:val="pt-BR"/>
        </w:rPr>
        <w:br/>
      </w:r>
    </w:p>
    <w:p w14:paraId="62D0D1FE" w14:textId="2C23595A" w:rsidR="00927883" w:rsidRPr="001E0A86" w:rsidRDefault="00F84A3E" w:rsidP="001E0A86">
      <w:pPr>
        <w:pStyle w:val="Commarcadores"/>
        <w:numPr>
          <w:ilvl w:val="0"/>
          <w:numId w:val="0"/>
        </w:numPr>
        <w:rPr>
          <w:lang w:val="pt-BR"/>
        </w:rPr>
      </w:pPr>
      <w:r w:rsidRPr="001E0A86">
        <w:rPr>
          <w:lang w:val="pt-BR"/>
        </w:rPr>
        <w:t xml:space="preserve">1.6 </w:t>
      </w:r>
      <w:r w:rsidR="0059313D">
        <w:rPr>
          <w:lang w:val="pt-BR"/>
        </w:rPr>
        <w:t>E</w:t>
      </w:r>
      <w:r w:rsidRPr="001E0A86">
        <w:rPr>
          <w:lang w:val="pt-BR"/>
        </w:rPr>
        <w:t>stá grávida ou amamentando?</w:t>
      </w:r>
      <w:r w:rsidRPr="001E0A86">
        <w:rPr>
          <w:lang w:val="pt-BR"/>
        </w:rPr>
        <w:br/>
        <w:t>( ) Grávida</w:t>
      </w:r>
      <w:proofErr w:type="gramStart"/>
      <w:r w:rsidRPr="001E0A86">
        <w:rPr>
          <w:lang w:val="pt-BR"/>
        </w:rPr>
        <w:t xml:space="preserve">   (</w:t>
      </w:r>
      <w:proofErr w:type="gramEnd"/>
      <w:r w:rsidRPr="001E0A86">
        <w:rPr>
          <w:lang w:val="pt-BR"/>
        </w:rPr>
        <w:t xml:space="preserve"> ) Amamentando</w:t>
      </w:r>
      <w:proofErr w:type="gramStart"/>
      <w:r w:rsidRPr="001E0A86">
        <w:rPr>
          <w:lang w:val="pt-BR"/>
        </w:rPr>
        <w:t xml:space="preserve">   (</w:t>
      </w:r>
      <w:proofErr w:type="gramEnd"/>
      <w:r w:rsidRPr="001E0A86">
        <w:rPr>
          <w:lang w:val="pt-BR"/>
        </w:rPr>
        <w:t xml:space="preserve"> ) Não</w:t>
      </w:r>
      <w:proofErr w:type="gramStart"/>
      <w:r w:rsidRPr="001E0A86">
        <w:rPr>
          <w:lang w:val="pt-BR"/>
        </w:rPr>
        <w:t xml:space="preserve">   (</w:t>
      </w:r>
      <w:proofErr w:type="gramEnd"/>
      <w:r w:rsidRPr="001E0A86">
        <w:rPr>
          <w:lang w:val="pt-BR"/>
        </w:rPr>
        <w:t xml:space="preserve"> ) Não se aplica</w:t>
      </w:r>
      <w:r w:rsidRPr="001E0A86">
        <w:rPr>
          <w:lang w:val="pt-BR"/>
        </w:rPr>
        <w:br/>
      </w:r>
    </w:p>
    <w:p w14:paraId="0014DB01" w14:textId="2C62879E" w:rsidR="00927883" w:rsidRPr="001E0A86" w:rsidRDefault="00F84A3E">
      <w:pPr>
        <w:pStyle w:val="Ttulo1"/>
        <w:rPr>
          <w:lang w:val="pt-BR"/>
        </w:rPr>
      </w:pPr>
      <w:r w:rsidRPr="001E0A86">
        <w:rPr>
          <w:lang w:val="pt-BR"/>
        </w:rPr>
        <w:t xml:space="preserve">2. Sobre o que aconteceu com </w:t>
      </w:r>
      <w:r w:rsidR="00E069B5">
        <w:rPr>
          <w:lang w:val="pt-BR"/>
        </w:rPr>
        <w:t xml:space="preserve">o paciente </w:t>
      </w:r>
      <w:r w:rsidRPr="001E0A86">
        <w:rPr>
          <w:lang w:val="pt-BR"/>
        </w:rPr>
        <w:t>(os sintomas)</w:t>
      </w:r>
    </w:p>
    <w:p w14:paraId="3B226279" w14:textId="6327962E" w:rsidR="00927883" w:rsidRPr="0059313D" w:rsidRDefault="00F84A3E">
      <w:pPr>
        <w:pStyle w:val="Commarcadores"/>
        <w:rPr>
          <w:lang w:val="pt-BR"/>
        </w:rPr>
      </w:pPr>
      <w:r w:rsidRPr="001E0A86">
        <w:rPr>
          <w:lang w:val="pt-BR"/>
        </w:rPr>
        <w:t xml:space="preserve">2.1 O que sentiu e quando começou? </w:t>
      </w:r>
      <w:r w:rsidRPr="0059313D">
        <w:rPr>
          <w:lang w:val="pt-BR"/>
        </w:rPr>
        <w:t>(sintomas e datas)</w:t>
      </w:r>
      <w:r w:rsidRPr="0059313D">
        <w:rPr>
          <w:lang w:val="pt-BR"/>
        </w:rPr>
        <w:br/>
      </w:r>
    </w:p>
    <w:p w14:paraId="31287CC6" w14:textId="77777777" w:rsidR="00927883" w:rsidRPr="001E0A86" w:rsidRDefault="00F84A3E">
      <w:pPr>
        <w:pStyle w:val="Commarcadores"/>
        <w:rPr>
          <w:lang w:val="pt-BR"/>
        </w:rPr>
      </w:pPr>
      <w:r w:rsidRPr="001E0A86">
        <w:rPr>
          <w:lang w:val="pt-BR"/>
        </w:rPr>
        <w:t>2.2 Ainda está com algum sintoma hoje?</w:t>
      </w:r>
      <w:r w:rsidRPr="001E0A86">
        <w:rPr>
          <w:lang w:val="pt-BR"/>
        </w:rPr>
        <w:br/>
        <w:t>( ) Sim</w:t>
      </w:r>
      <w:proofErr w:type="gramStart"/>
      <w:r w:rsidRPr="001E0A86">
        <w:rPr>
          <w:lang w:val="pt-BR"/>
        </w:rPr>
        <w:t xml:space="preserve">   (</w:t>
      </w:r>
      <w:proofErr w:type="gramEnd"/>
      <w:r w:rsidRPr="001E0A86">
        <w:rPr>
          <w:lang w:val="pt-BR"/>
        </w:rPr>
        <w:t xml:space="preserve"> ) Não</w:t>
      </w:r>
      <w:r w:rsidRPr="001E0A86">
        <w:rPr>
          <w:lang w:val="pt-BR"/>
        </w:rPr>
        <w:br/>
        <w:t>Se sim, quais?</w:t>
      </w:r>
      <w:r w:rsidRPr="001E0A86">
        <w:rPr>
          <w:lang w:val="pt-BR"/>
        </w:rPr>
        <w:br/>
      </w:r>
    </w:p>
    <w:p w14:paraId="79477D9C" w14:textId="77777777" w:rsidR="00927883" w:rsidRPr="001E0A86" w:rsidRDefault="00F84A3E">
      <w:pPr>
        <w:pStyle w:val="Commarcadores"/>
        <w:rPr>
          <w:lang w:val="pt-BR"/>
        </w:rPr>
      </w:pPr>
      <w:r w:rsidRPr="001E0A86">
        <w:rPr>
          <w:lang w:val="pt-BR"/>
        </w:rPr>
        <w:t>2.3 Se os sintomas já passaram, quando terminaram?</w:t>
      </w:r>
      <w:r w:rsidRPr="001E0A86">
        <w:rPr>
          <w:lang w:val="pt-BR"/>
        </w:rPr>
        <w:br/>
      </w:r>
    </w:p>
    <w:p w14:paraId="46AAC707" w14:textId="106FA0A3" w:rsidR="00927883" w:rsidRPr="001E0A86" w:rsidRDefault="00F84A3E">
      <w:pPr>
        <w:pStyle w:val="Commarcadores"/>
        <w:rPr>
          <w:lang w:val="pt-BR"/>
        </w:rPr>
      </w:pPr>
      <w:r w:rsidRPr="001E0A86">
        <w:rPr>
          <w:lang w:val="pt-BR"/>
        </w:rPr>
        <w:lastRenderedPageBreak/>
        <w:t xml:space="preserve">2.4 </w:t>
      </w:r>
      <w:r w:rsidR="00FF20B0" w:rsidRPr="00FF20B0">
        <w:rPr>
          <w:lang w:val="pt-BR"/>
        </w:rPr>
        <w:t xml:space="preserve">O paciente já se recuperou de </w:t>
      </w:r>
      <w:r w:rsidR="00FF20B0" w:rsidRPr="00E069B5">
        <w:rPr>
          <w:b/>
          <w:bCs/>
          <w:lang w:val="pt-BR"/>
        </w:rPr>
        <w:t>todos</w:t>
      </w:r>
      <w:r w:rsidR="00FF20B0" w:rsidRPr="00FF20B0">
        <w:rPr>
          <w:lang w:val="pt-BR"/>
        </w:rPr>
        <w:t xml:space="preserve"> os sintomas que teve?</w:t>
      </w:r>
      <w:r w:rsidR="00FF20B0" w:rsidRPr="00FF20B0">
        <w:rPr>
          <w:lang w:val="pt-BR"/>
        </w:rPr>
        <w:br/>
        <w:t>( ) Sim</w:t>
      </w:r>
      <w:r w:rsidR="00FF20B0" w:rsidRPr="00FF20B0">
        <w:t> </w:t>
      </w:r>
      <w:r w:rsidR="00FF20B0" w:rsidRPr="00FF20B0">
        <w:rPr>
          <w:lang w:val="pt-BR"/>
        </w:rPr>
        <w:t>( ) Não</w:t>
      </w:r>
      <w:r w:rsidR="00FF20B0" w:rsidRPr="00FF20B0">
        <w:rPr>
          <w:lang w:val="pt-BR"/>
        </w:rPr>
        <w:br/>
      </w:r>
      <w:r w:rsidR="00FF20B0">
        <w:rPr>
          <w:rFonts w:ascii="Segoe UI Emoji" w:hAnsi="Segoe UI Emoji" w:cs="Segoe UI Emoji"/>
          <w:lang w:val="pt-BR"/>
        </w:rPr>
        <w:t>-</w:t>
      </w:r>
      <w:r w:rsidR="00FF20B0" w:rsidRPr="00FF20B0">
        <w:rPr>
          <w:lang w:val="pt-BR"/>
        </w:rPr>
        <w:t>Se não, conte abaixo quais sintomas já passaram e quais ainda sente:</w:t>
      </w:r>
      <w:r w:rsidR="00FF20B0" w:rsidRPr="00FF20B0">
        <w:rPr>
          <w:lang w:val="pt-BR"/>
        </w:rPr>
        <w:br/>
      </w:r>
      <w:r w:rsidRPr="001E0A86">
        <w:rPr>
          <w:lang w:val="pt-BR"/>
        </w:rPr>
        <w:br/>
      </w:r>
    </w:p>
    <w:p w14:paraId="6D40212A" w14:textId="73444478" w:rsidR="001E0A86" w:rsidRPr="00BC0AD8" w:rsidRDefault="00F84A3E">
      <w:pPr>
        <w:pStyle w:val="Commarcadores"/>
        <w:rPr>
          <w:lang w:val="pt-BR"/>
        </w:rPr>
      </w:pPr>
      <w:r w:rsidRPr="001E0A86">
        <w:rPr>
          <w:lang w:val="pt-BR"/>
        </w:rPr>
        <w:t>2.5 Procurou atendimento médico?</w:t>
      </w:r>
      <w:r w:rsidRPr="001E0A86">
        <w:rPr>
          <w:lang w:val="pt-BR"/>
        </w:rPr>
        <w:br/>
        <w:t>( ) Sim</w:t>
      </w:r>
      <w:proofErr w:type="gramStart"/>
      <w:r w:rsidRPr="001E0A86">
        <w:rPr>
          <w:lang w:val="pt-BR"/>
        </w:rPr>
        <w:t xml:space="preserve">   (</w:t>
      </w:r>
      <w:proofErr w:type="gramEnd"/>
      <w:r w:rsidRPr="001E0A86">
        <w:rPr>
          <w:lang w:val="pt-BR"/>
        </w:rPr>
        <w:t xml:space="preserve"> ) Não</w:t>
      </w:r>
      <w:r w:rsidR="001E0A86">
        <w:rPr>
          <w:lang w:val="pt-BR"/>
        </w:rPr>
        <w:br/>
      </w:r>
    </w:p>
    <w:p w14:paraId="20A22D0A" w14:textId="2A01736C" w:rsidR="00927883" w:rsidRPr="001E0A86" w:rsidRDefault="00F84A3E">
      <w:pPr>
        <w:pStyle w:val="Commarcadores"/>
        <w:rPr>
          <w:lang w:val="pt-BR"/>
        </w:rPr>
      </w:pPr>
      <w:r w:rsidRPr="001E0A86">
        <w:rPr>
          <w:lang w:val="pt-BR"/>
        </w:rPr>
        <w:t xml:space="preserve">Se sim, foi internado ou ficou mais de </w:t>
      </w:r>
      <w:r w:rsidR="00E069B5">
        <w:rPr>
          <w:lang w:val="pt-BR"/>
        </w:rPr>
        <w:t>24</w:t>
      </w:r>
      <w:r w:rsidRPr="001E0A86">
        <w:rPr>
          <w:lang w:val="pt-BR"/>
        </w:rPr>
        <w:t>h?</w:t>
      </w:r>
      <w:r w:rsidRPr="001E0A86">
        <w:rPr>
          <w:lang w:val="pt-BR"/>
        </w:rPr>
        <w:br/>
        <w:t>( ) Sim</w:t>
      </w:r>
      <w:proofErr w:type="gramStart"/>
      <w:r w:rsidRPr="001E0A86">
        <w:rPr>
          <w:lang w:val="pt-BR"/>
        </w:rPr>
        <w:t xml:space="preserve">   (</w:t>
      </w:r>
      <w:proofErr w:type="gramEnd"/>
      <w:r w:rsidRPr="001E0A86">
        <w:rPr>
          <w:lang w:val="pt-BR"/>
        </w:rPr>
        <w:t xml:space="preserve"> ) Não</w:t>
      </w:r>
      <w:r w:rsidRPr="001E0A86">
        <w:rPr>
          <w:lang w:val="pt-BR"/>
        </w:rPr>
        <w:br/>
        <w:t>Tem resumo de alta?</w:t>
      </w:r>
      <w:r w:rsidRPr="001E0A86">
        <w:rPr>
          <w:lang w:val="pt-BR"/>
        </w:rPr>
        <w:br/>
      </w:r>
    </w:p>
    <w:p w14:paraId="08A695C7" w14:textId="77777777" w:rsidR="00927883" w:rsidRPr="001E0A86" w:rsidRDefault="00F84A3E">
      <w:pPr>
        <w:pStyle w:val="Commarcadores"/>
        <w:rPr>
          <w:lang w:val="pt-BR"/>
        </w:rPr>
      </w:pPr>
      <w:r w:rsidRPr="001E0A86">
        <w:rPr>
          <w:lang w:val="pt-BR"/>
        </w:rPr>
        <w:t>2.6 Você acredita que os sintomas foram causados pela vacina/soro?</w:t>
      </w:r>
      <w:r w:rsidRPr="001E0A86">
        <w:rPr>
          <w:lang w:val="pt-BR"/>
        </w:rPr>
        <w:br/>
        <w:t>( ) Sim</w:t>
      </w:r>
      <w:proofErr w:type="gramStart"/>
      <w:r w:rsidRPr="001E0A86">
        <w:rPr>
          <w:lang w:val="pt-BR"/>
        </w:rPr>
        <w:t xml:space="preserve">   (</w:t>
      </w:r>
      <w:proofErr w:type="gramEnd"/>
      <w:r w:rsidRPr="001E0A86">
        <w:rPr>
          <w:lang w:val="pt-BR"/>
        </w:rPr>
        <w:t xml:space="preserve"> ) Não</w:t>
      </w:r>
      <w:r w:rsidRPr="001E0A86">
        <w:rPr>
          <w:lang w:val="pt-BR"/>
        </w:rPr>
        <w:br/>
        <w:t>Se sim, por quê?</w:t>
      </w:r>
      <w:r w:rsidRPr="001E0A86">
        <w:rPr>
          <w:lang w:val="pt-BR"/>
        </w:rPr>
        <w:br/>
      </w:r>
    </w:p>
    <w:p w14:paraId="79CCAF28" w14:textId="1B4EA423" w:rsidR="00927883" w:rsidRPr="001E0A86" w:rsidRDefault="00F84A3E">
      <w:pPr>
        <w:pStyle w:val="Commarcadores"/>
        <w:rPr>
          <w:lang w:val="pt-BR"/>
        </w:rPr>
      </w:pPr>
      <w:r w:rsidRPr="001E0A86">
        <w:rPr>
          <w:lang w:val="pt-BR"/>
        </w:rPr>
        <w:t>2.7 Usou algum remédio</w:t>
      </w:r>
      <w:r w:rsidR="00E069B5">
        <w:rPr>
          <w:lang w:val="pt-BR"/>
        </w:rPr>
        <w:t>/medicamento</w:t>
      </w:r>
      <w:r w:rsidRPr="001E0A86">
        <w:rPr>
          <w:lang w:val="pt-BR"/>
        </w:rPr>
        <w:t xml:space="preserve"> para os sintomas?</w:t>
      </w:r>
      <w:r w:rsidRPr="001E0A86">
        <w:rPr>
          <w:lang w:val="pt-BR"/>
        </w:rPr>
        <w:br/>
        <w:t>Se sim, informe:</w:t>
      </w:r>
      <w:r w:rsidRPr="001E0A86">
        <w:rPr>
          <w:lang w:val="pt-BR"/>
        </w:rPr>
        <w:br/>
        <w:t>- Nome</w:t>
      </w:r>
      <w:r w:rsidR="00E069B5">
        <w:rPr>
          <w:lang w:val="pt-BR"/>
        </w:rPr>
        <w:t xml:space="preserve"> do medicamento</w:t>
      </w:r>
      <w:r w:rsidRPr="001E0A86">
        <w:rPr>
          <w:lang w:val="pt-BR"/>
        </w:rPr>
        <w:t xml:space="preserve">: </w:t>
      </w:r>
      <w:r w:rsidRPr="001E0A86">
        <w:rPr>
          <w:lang w:val="pt-BR"/>
        </w:rPr>
        <w:br/>
        <w:t xml:space="preserve">- Para qual sintoma: </w:t>
      </w:r>
      <w:r w:rsidRPr="001E0A86">
        <w:rPr>
          <w:lang w:val="pt-BR"/>
        </w:rPr>
        <w:br/>
        <w:t xml:space="preserve">- Início: </w:t>
      </w:r>
      <w:r w:rsidRPr="001E0A86">
        <w:rPr>
          <w:lang w:val="pt-BR"/>
        </w:rPr>
        <w:br/>
        <w:t xml:space="preserve">- Fim: </w:t>
      </w:r>
      <w:r w:rsidRPr="001E0A86">
        <w:rPr>
          <w:lang w:val="pt-BR"/>
        </w:rPr>
        <w:br/>
      </w:r>
    </w:p>
    <w:p w14:paraId="3C6896C1" w14:textId="77777777" w:rsidR="00927883" w:rsidRPr="001E0A86" w:rsidRDefault="00F84A3E">
      <w:pPr>
        <w:pStyle w:val="Ttulo1"/>
        <w:rPr>
          <w:lang w:val="pt-BR"/>
        </w:rPr>
      </w:pPr>
      <w:r w:rsidRPr="001E0A86">
        <w:rPr>
          <w:lang w:val="pt-BR"/>
        </w:rPr>
        <w:t>3. Sobre o produto (vacina ou soro)</w:t>
      </w:r>
    </w:p>
    <w:p w14:paraId="136C4275" w14:textId="77777777" w:rsidR="00927883" w:rsidRPr="001E0A86" w:rsidRDefault="00F84A3E">
      <w:pPr>
        <w:pStyle w:val="Commarcadores"/>
        <w:rPr>
          <w:lang w:val="pt-BR"/>
        </w:rPr>
      </w:pPr>
      <w:r w:rsidRPr="001E0A86">
        <w:rPr>
          <w:lang w:val="pt-BR"/>
        </w:rPr>
        <w:t>3.1 Qual foi o produto aplicado?</w:t>
      </w:r>
      <w:r w:rsidRPr="001E0A86">
        <w:rPr>
          <w:lang w:val="pt-BR"/>
        </w:rPr>
        <w:br/>
      </w:r>
    </w:p>
    <w:p w14:paraId="3B3E3BE6" w14:textId="77777777" w:rsidR="00927883" w:rsidRPr="001E0A86" w:rsidRDefault="00F84A3E">
      <w:pPr>
        <w:pStyle w:val="Commarcadores"/>
        <w:rPr>
          <w:lang w:val="pt-BR"/>
        </w:rPr>
      </w:pPr>
      <w:r w:rsidRPr="001E0A86">
        <w:rPr>
          <w:lang w:val="pt-BR"/>
        </w:rPr>
        <w:t>3.2 Em que data foi aplicado?</w:t>
      </w:r>
      <w:r w:rsidRPr="001E0A86">
        <w:rPr>
          <w:lang w:val="pt-BR"/>
        </w:rPr>
        <w:br/>
      </w:r>
    </w:p>
    <w:p w14:paraId="5D8CC5A3" w14:textId="768A32C0" w:rsidR="00927883" w:rsidRPr="001E0A86" w:rsidRDefault="00F84A3E">
      <w:pPr>
        <w:pStyle w:val="Commarcadores"/>
        <w:rPr>
          <w:lang w:val="pt-BR"/>
        </w:rPr>
      </w:pPr>
      <w:r w:rsidRPr="00C14D8B">
        <w:rPr>
          <w:color w:val="EE0000"/>
          <w:lang w:val="pt-BR"/>
        </w:rPr>
        <w:t>3.3 Onde foi aplicado? (ex: braço esquerdo)</w:t>
      </w:r>
      <w:r w:rsidR="00C14D8B" w:rsidRPr="00C14D8B">
        <w:rPr>
          <w:color w:val="EE0000"/>
          <w:lang w:val="pt-BR"/>
        </w:rPr>
        <w:t xml:space="preserve"> </w:t>
      </w:r>
      <w:r w:rsidR="00C14D8B">
        <w:rPr>
          <w:color w:val="EE0000"/>
          <w:lang w:val="pt-BR"/>
        </w:rPr>
        <w:t>–</w:t>
      </w:r>
      <w:r w:rsidR="00C14D8B" w:rsidRPr="00C14D8B">
        <w:rPr>
          <w:color w:val="EE0000"/>
          <w:lang w:val="pt-BR"/>
        </w:rPr>
        <w:t xml:space="preserve"> Somente para quando o evento for local ou o dado é importante para avaliação.</w:t>
      </w:r>
      <w:r w:rsidRPr="00C14D8B">
        <w:rPr>
          <w:color w:val="EE0000"/>
          <w:lang w:val="pt-BR"/>
        </w:rPr>
        <w:br/>
      </w:r>
    </w:p>
    <w:p w14:paraId="5EFE2185" w14:textId="20DB70B0" w:rsidR="00927883" w:rsidRPr="00E069B5" w:rsidRDefault="00F84A3E" w:rsidP="00E069B5">
      <w:pPr>
        <w:pStyle w:val="Commarcadores"/>
        <w:rPr>
          <w:lang w:val="pt-BR"/>
        </w:rPr>
      </w:pPr>
      <w:r w:rsidRPr="001E0A86">
        <w:rPr>
          <w:lang w:val="pt-BR"/>
        </w:rPr>
        <w:t>3.4 Você sabe o número do lote?</w:t>
      </w:r>
      <w:r w:rsidRPr="001E0A86">
        <w:rPr>
          <w:lang w:val="pt-BR"/>
        </w:rPr>
        <w:br/>
      </w:r>
      <w:r w:rsidRPr="00E069B5">
        <w:rPr>
          <w:lang w:val="pt-BR"/>
        </w:rPr>
        <w:br/>
      </w:r>
    </w:p>
    <w:p w14:paraId="5658D3D7" w14:textId="5089C26F" w:rsidR="00927883" w:rsidRPr="001E0A86" w:rsidRDefault="00F84A3E">
      <w:pPr>
        <w:pStyle w:val="Ttulo1"/>
        <w:rPr>
          <w:lang w:val="pt-BR"/>
        </w:rPr>
      </w:pPr>
      <w:r w:rsidRPr="001E0A86">
        <w:rPr>
          <w:lang w:val="pt-BR"/>
        </w:rPr>
        <w:t>4. Acidente com animal (se aplicável)</w:t>
      </w:r>
      <w:r w:rsidR="00200444">
        <w:rPr>
          <w:lang w:val="pt-BR"/>
        </w:rPr>
        <w:t xml:space="preserve"> – vacina raiva/soros</w:t>
      </w:r>
    </w:p>
    <w:p w14:paraId="28C3C7DB" w14:textId="77777777" w:rsidR="00927883" w:rsidRPr="001E0A86" w:rsidRDefault="00F84A3E">
      <w:pPr>
        <w:pStyle w:val="Commarcadores"/>
        <w:rPr>
          <w:lang w:val="pt-BR"/>
        </w:rPr>
      </w:pPr>
      <w:r w:rsidRPr="001E0A86">
        <w:rPr>
          <w:lang w:val="pt-BR"/>
        </w:rPr>
        <w:t>4.1 Que animal foi e o que aconteceu? (ex: mordida de cachorro na perna)</w:t>
      </w:r>
      <w:r w:rsidRPr="001E0A86">
        <w:rPr>
          <w:lang w:val="pt-BR"/>
        </w:rPr>
        <w:br/>
      </w:r>
    </w:p>
    <w:p w14:paraId="4655BD20" w14:textId="77777777" w:rsidR="00927883" w:rsidRDefault="00F84A3E">
      <w:pPr>
        <w:pStyle w:val="Commarcadores"/>
        <w:rPr>
          <w:lang w:val="pt-BR"/>
        </w:rPr>
      </w:pPr>
      <w:r w:rsidRPr="001E0A86">
        <w:rPr>
          <w:lang w:val="pt-BR"/>
        </w:rPr>
        <w:t>4.3 Em que data foi o acidente?</w:t>
      </w:r>
      <w:r w:rsidRPr="001E0A86">
        <w:rPr>
          <w:lang w:val="pt-BR"/>
        </w:rPr>
        <w:br/>
      </w:r>
    </w:p>
    <w:p w14:paraId="54B2D1C5" w14:textId="7FA7BB69" w:rsidR="00200444" w:rsidRPr="001E0A86" w:rsidRDefault="00200444">
      <w:pPr>
        <w:pStyle w:val="Commarcadores"/>
        <w:rPr>
          <w:lang w:val="pt-BR"/>
        </w:rPr>
      </w:pPr>
      <w:r>
        <w:rPr>
          <w:lang w:val="pt-BR"/>
        </w:rPr>
        <w:lastRenderedPageBreak/>
        <w:t>Onde o soro/vacina foi administrado?</w:t>
      </w:r>
    </w:p>
    <w:p w14:paraId="624540AD" w14:textId="77777777" w:rsidR="00927883" w:rsidRPr="001E0A86" w:rsidRDefault="00F84A3E">
      <w:pPr>
        <w:pStyle w:val="Commarcadores"/>
        <w:rPr>
          <w:lang w:val="pt-BR"/>
        </w:rPr>
      </w:pPr>
      <w:r w:rsidRPr="001E0A86">
        <w:rPr>
          <w:lang w:val="pt-BR"/>
        </w:rPr>
        <w:t>4.4 Recebeu soro?</w:t>
      </w:r>
      <w:r w:rsidRPr="001E0A86">
        <w:rPr>
          <w:lang w:val="pt-BR"/>
        </w:rPr>
        <w:br/>
        <w:t>( ) Sim</w:t>
      </w:r>
      <w:proofErr w:type="gramStart"/>
      <w:r w:rsidRPr="001E0A86">
        <w:rPr>
          <w:lang w:val="pt-BR"/>
        </w:rPr>
        <w:t xml:space="preserve">   (</w:t>
      </w:r>
      <w:proofErr w:type="gramEnd"/>
      <w:r w:rsidRPr="001E0A86">
        <w:rPr>
          <w:lang w:val="pt-BR"/>
        </w:rPr>
        <w:t xml:space="preserve"> ) Não</w:t>
      </w:r>
      <w:r w:rsidRPr="001E0A86">
        <w:rPr>
          <w:lang w:val="pt-BR"/>
        </w:rPr>
        <w:br/>
        <w:t>Se sim, quantas ampolas?</w:t>
      </w:r>
      <w:r w:rsidRPr="001E0A86">
        <w:rPr>
          <w:lang w:val="pt-BR"/>
        </w:rPr>
        <w:br/>
      </w:r>
    </w:p>
    <w:p w14:paraId="15CF14B3" w14:textId="77777777" w:rsidR="00927883" w:rsidRPr="001E0A86" w:rsidRDefault="00F84A3E">
      <w:pPr>
        <w:pStyle w:val="Ttulo1"/>
        <w:rPr>
          <w:lang w:val="pt-BR"/>
        </w:rPr>
      </w:pPr>
      <w:r w:rsidRPr="001E0A86">
        <w:rPr>
          <w:lang w:val="pt-BR"/>
        </w:rPr>
        <w:t>5. Quem está preenchendo este formulário?</w:t>
      </w:r>
    </w:p>
    <w:p w14:paraId="4459E76D" w14:textId="77777777" w:rsidR="00927883" w:rsidRDefault="00F84A3E">
      <w:pPr>
        <w:pStyle w:val="Commarcadores"/>
      </w:pPr>
      <w:r>
        <w:t>5.1 Nome ou iniciais:</w:t>
      </w:r>
      <w:r>
        <w:br/>
      </w:r>
    </w:p>
    <w:p w14:paraId="4810169D" w14:textId="77777777" w:rsidR="00927883" w:rsidRPr="001E0A86" w:rsidRDefault="00F84A3E">
      <w:pPr>
        <w:pStyle w:val="Commarcadores"/>
        <w:rPr>
          <w:lang w:val="pt-BR"/>
        </w:rPr>
      </w:pPr>
      <w:r w:rsidRPr="001E0A86">
        <w:rPr>
          <w:lang w:val="pt-BR"/>
        </w:rPr>
        <w:t>5.2 Telefone ou e-mail para contato:</w:t>
      </w:r>
      <w:r w:rsidRPr="001E0A86">
        <w:rPr>
          <w:lang w:val="pt-BR"/>
        </w:rPr>
        <w:br/>
      </w:r>
    </w:p>
    <w:p w14:paraId="2C4072F5" w14:textId="77777777" w:rsidR="00927883" w:rsidRDefault="00F84A3E">
      <w:pPr>
        <w:pStyle w:val="Commarcadores"/>
      </w:pPr>
      <w:r>
        <w:t>5.3 Profissão:</w:t>
      </w:r>
      <w:r>
        <w:br/>
      </w:r>
    </w:p>
    <w:p w14:paraId="3F86E663" w14:textId="3F29682B" w:rsidR="00927883" w:rsidRPr="00617EF4" w:rsidRDefault="00F84A3E">
      <w:pPr>
        <w:pStyle w:val="Commarcadores"/>
        <w:rPr>
          <w:lang w:val="pt-BR"/>
        </w:rPr>
      </w:pPr>
      <w:r w:rsidRPr="001E0A86">
        <w:rPr>
          <w:lang w:val="pt-BR"/>
        </w:rPr>
        <w:t>5.4 Autoriza contato futuro do Instituto</w:t>
      </w:r>
      <w:r w:rsidR="00617EF4">
        <w:rPr>
          <w:lang w:val="pt-BR"/>
        </w:rPr>
        <w:t xml:space="preserve"> Butantan</w:t>
      </w:r>
      <w:r w:rsidRPr="001E0A86">
        <w:rPr>
          <w:lang w:val="pt-BR"/>
        </w:rPr>
        <w:t>?</w:t>
      </w:r>
      <w:r w:rsidRPr="001E0A86">
        <w:rPr>
          <w:lang w:val="pt-BR"/>
        </w:rPr>
        <w:br/>
      </w:r>
      <w:r w:rsidRPr="00617EF4">
        <w:rPr>
          <w:lang w:val="pt-BR"/>
        </w:rPr>
        <w:t>( ) Sim</w:t>
      </w:r>
      <w:proofErr w:type="gramStart"/>
      <w:r w:rsidRPr="00617EF4">
        <w:rPr>
          <w:lang w:val="pt-BR"/>
        </w:rPr>
        <w:t xml:space="preserve">   (</w:t>
      </w:r>
      <w:proofErr w:type="gramEnd"/>
      <w:r w:rsidRPr="00617EF4">
        <w:rPr>
          <w:lang w:val="pt-BR"/>
        </w:rPr>
        <w:t xml:space="preserve"> ) Não</w:t>
      </w:r>
      <w:r w:rsidRPr="00617EF4">
        <w:rPr>
          <w:lang w:val="pt-BR"/>
        </w:rPr>
        <w:br/>
      </w:r>
    </w:p>
    <w:p w14:paraId="35414573" w14:textId="77777777" w:rsidR="00927883" w:rsidRDefault="00F84A3E">
      <w:pPr>
        <w:pStyle w:val="Commarcadores"/>
      </w:pPr>
      <w:r w:rsidRPr="001E0A86">
        <w:rPr>
          <w:lang w:val="pt-BR"/>
        </w:rPr>
        <w:t>5.5 Autoriza contato do parceiro contratual (se houver)?</w:t>
      </w:r>
      <w:r w:rsidRPr="001E0A86">
        <w:rPr>
          <w:lang w:val="pt-BR"/>
        </w:rPr>
        <w:br/>
      </w:r>
      <w:r>
        <w:t>( ) Sim</w:t>
      </w:r>
      <w:proofErr w:type="gramStart"/>
      <w:r>
        <w:t xml:space="preserve">   (</w:t>
      </w:r>
      <w:proofErr w:type="gramEnd"/>
      <w:r>
        <w:t xml:space="preserve"> ) Não</w:t>
      </w:r>
      <w:r>
        <w:br/>
      </w:r>
    </w:p>
    <w:p w14:paraId="24120C52" w14:textId="77777777" w:rsidR="00927883" w:rsidRDefault="00F84A3E">
      <w:pPr>
        <w:pStyle w:val="Ttulo1"/>
      </w:pPr>
      <w:r>
        <w:t>6. Observação opcional</w:t>
      </w:r>
    </w:p>
    <w:p w14:paraId="636F5A76" w14:textId="57948B9D" w:rsidR="00927883" w:rsidRPr="001E0A86" w:rsidRDefault="00F84A3E">
      <w:pPr>
        <w:pStyle w:val="Commarcadores"/>
        <w:rPr>
          <w:lang w:val="pt-BR"/>
        </w:rPr>
      </w:pPr>
      <w:r w:rsidRPr="001E0A86">
        <w:rPr>
          <w:lang w:val="pt-BR"/>
        </w:rPr>
        <w:t xml:space="preserve">Se tiver fotos do cartão de vacinação, exames ou receitas, </w:t>
      </w:r>
      <w:r w:rsidR="00420CC4">
        <w:rPr>
          <w:lang w:val="pt-BR"/>
        </w:rPr>
        <w:t xml:space="preserve">ou outro documento que julgue relevante, </w:t>
      </w:r>
      <w:r w:rsidRPr="001E0A86">
        <w:rPr>
          <w:lang w:val="pt-BR"/>
        </w:rPr>
        <w:t>anexe aqui.</w:t>
      </w:r>
      <w:r w:rsidRPr="001E0A86">
        <w:rPr>
          <w:lang w:val="pt-BR"/>
        </w:rPr>
        <w:br/>
      </w:r>
    </w:p>
    <w:sectPr w:rsidR="00927883" w:rsidRPr="001E0A8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7F9C137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E121F24"/>
    <w:multiLevelType w:val="hybridMultilevel"/>
    <w:tmpl w:val="BD42FCE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0722229">
    <w:abstractNumId w:val="8"/>
  </w:num>
  <w:num w:numId="2" w16cid:durableId="1011567288">
    <w:abstractNumId w:val="6"/>
  </w:num>
  <w:num w:numId="3" w16cid:durableId="2102289861">
    <w:abstractNumId w:val="5"/>
  </w:num>
  <w:num w:numId="4" w16cid:durableId="1222598985">
    <w:abstractNumId w:val="4"/>
  </w:num>
  <w:num w:numId="5" w16cid:durableId="541138578">
    <w:abstractNumId w:val="7"/>
  </w:num>
  <w:num w:numId="6" w16cid:durableId="1850946250">
    <w:abstractNumId w:val="3"/>
  </w:num>
  <w:num w:numId="7" w16cid:durableId="4209083">
    <w:abstractNumId w:val="2"/>
  </w:num>
  <w:num w:numId="8" w16cid:durableId="303126954">
    <w:abstractNumId w:val="1"/>
  </w:num>
  <w:num w:numId="9" w16cid:durableId="922880551">
    <w:abstractNumId w:val="0"/>
  </w:num>
  <w:num w:numId="10" w16cid:durableId="9963026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0A86"/>
    <w:rsid w:val="00200444"/>
    <w:rsid w:val="0029639D"/>
    <w:rsid w:val="00326F90"/>
    <w:rsid w:val="00420CC4"/>
    <w:rsid w:val="0059313D"/>
    <w:rsid w:val="00617EF4"/>
    <w:rsid w:val="00927883"/>
    <w:rsid w:val="00A64F6A"/>
    <w:rsid w:val="00AA1D8D"/>
    <w:rsid w:val="00AF46C1"/>
    <w:rsid w:val="00B47730"/>
    <w:rsid w:val="00BC0AD8"/>
    <w:rsid w:val="00C14D8B"/>
    <w:rsid w:val="00CB0664"/>
    <w:rsid w:val="00E069B5"/>
    <w:rsid w:val="00F84A3E"/>
    <w:rsid w:val="00FC693F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4011E"/>
  <w14:defaultImageDpi w14:val="300"/>
  <w15:docId w15:val="{409CB90E-D8DF-41DA-B461-36F36D87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Daniela Pereira Da Silva</cp:lastModifiedBy>
  <cp:revision>7</cp:revision>
  <dcterms:created xsi:type="dcterms:W3CDTF">2025-07-07T14:38:00Z</dcterms:created>
  <dcterms:modified xsi:type="dcterms:W3CDTF">2025-07-07T17:30:00Z</dcterms:modified>
  <cp:category/>
</cp:coreProperties>
</file>